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such as flood, earthquake, or hurricane that causes great damage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habitats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risk; in danger of becoming extinct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disaster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all members of a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predators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places where plants and animals naturally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animals that live and hunt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collapse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hunt other animals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hunted and killed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animals or plants that are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 quietly in an attempt to catch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endangered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2021-10-11T21:23:30Z</dcterms:created>
  <dcterms:modified xsi:type="dcterms:W3CDTF">2021-10-11T21:23:30Z</dcterms:modified>
</cp:coreProperties>
</file>