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W.O.W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try to find out facts or information about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shook; trembled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colony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antennae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well; to grow to be healthy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nectar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bend or stretch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roam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share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communicate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sweet liquid produced by flowers and collected by bees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survival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staying alive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quavered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feelers on the head of an insect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investigate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individuals that live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flexible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W.O.W</dc:title>
  <dcterms:created xsi:type="dcterms:W3CDTF">2021-10-11T21:23:32Z</dcterms:created>
  <dcterms:modified xsi:type="dcterms:W3CDTF">2021-10-11T21:23:32Z</dcterms:modified>
</cp:coreProperties>
</file>