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W.O.W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prior    </w:t>
      </w:r>
      <w:r>
        <w:t xml:space="preserve">   suspect    </w:t>
      </w:r>
      <w:r>
        <w:t xml:space="preserve">   speculated    </w:t>
      </w:r>
      <w:r>
        <w:t xml:space="preserve">   misjudged    </w:t>
      </w:r>
      <w:r>
        <w:t xml:space="preserve">   regretfully    </w:t>
      </w:r>
      <w:r>
        <w:t xml:space="preserve">   favor    </w:t>
      </w:r>
      <w:r>
        <w:t xml:space="preserve">   scheme    </w:t>
      </w:r>
      <w:r>
        <w:t xml:space="preserve">   innocent    </w:t>
      </w:r>
      <w:r>
        <w:t xml:space="preserve">   burglaries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 word search</dc:title>
  <dcterms:created xsi:type="dcterms:W3CDTF">2021-10-11T21:22:13Z</dcterms:created>
  <dcterms:modified xsi:type="dcterms:W3CDTF">2021-10-11T21:22:13Z</dcterms:modified>
</cp:coreProperties>
</file>