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Dime   a cupronickel-clad coin of the U.S. and Canada, the 10th part of a dollar, equal to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    a set or collection of tools, supplies, for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Ripe  having arrived at such a stage of growth or development as to be ready for reaping, gathering, eating, or use, as grain or fruit;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Bite   to cut, wound, or tear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   a small piece or quantity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Hide     prevent from being seen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   to cut or tear apart in a rough or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Kite    a light frame covered with some thin material, to be flown in the wind at the end of a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   not bright; obscure from lack of light or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     Past tense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-3</dc:title>
  <dcterms:created xsi:type="dcterms:W3CDTF">2021-10-11T22:16:26Z</dcterms:created>
  <dcterms:modified xsi:type="dcterms:W3CDTF">2021-10-11T22:16:26Z</dcterms:modified>
</cp:coreProperties>
</file>