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WOrdsearch FOR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96    </w:t>
      </w:r>
      <w:r>
        <w:t xml:space="preserve">   45    </w:t>
      </w:r>
      <w:r>
        <w:t xml:space="preserve">   41    </w:t>
      </w:r>
      <w:r>
        <w:t xml:space="preserve">   31    </w:t>
      </w:r>
      <w:r>
        <w:t xml:space="preserve">   21    </w:t>
      </w:r>
      <w:r>
        <w:t xml:space="preserve">   90    </w:t>
      </w:r>
      <w:r>
        <w:t xml:space="preserve">   47    </w:t>
      </w:r>
      <w:r>
        <w:t xml:space="preserve">   53    </w:t>
      </w:r>
      <w:r>
        <w:t xml:space="preserve">   KENYON    </w:t>
      </w:r>
      <w:r>
        <w:t xml:space="preserve">   JANIE    </w:t>
      </w:r>
      <w:r>
        <w:t xml:space="preserve">   FRANK    </w:t>
      </w:r>
      <w:r>
        <w:t xml:space="preserve">   EDVIN    </w:t>
      </w:r>
      <w:r>
        <w:t xml:space="preserve">   EriCA    </w:t>
      </w:r>
      <w:r>
        <w:t xml:space="preserve">   KILEIGH    </w:t>
      </w:r>
      <w:r>
        <w:t xml:space="preserve">   WILLJENNINGS    </w:t>
      </w:r>
      <w:r>
        <w:t xml:space="preserve">   ABE    </w:t>
      </w:r>
      <w:r>
        <w:t xml:space="preserve">   JORDAN    </w:t>
      </w:r>
      <w:r>
        <w:t xml:space="preserve">   COULSTON    </w:t>
      </w:r>
      <w:r>
        <w:t xml:space="preserve">   TRUE    </w:t>
      </w:r>
      <w:r>
        <w:t xml:space="preserve">   FALSE    </w:t>
      </w:r>
      <w:r>
        <w:t xml:space="preserve">   REASON    </w:t>
      </w:r>
      <w:r>
        <w:t xml:space="preserve">   POINT    </w:t>
      </w:r>
      <w:r>
        <w:t xml:space="preserve">   VERTEX    </w:t>
      </w:r>
      <w:r>
        <w:t xml:space="preserve">   EXTERIOR ANGLE IN A AN ANGLE    </w:t>
      </w:r>
      <w:r>
        <w:t xml:space="preserve">   OBTUSE ANGLES OF MATH    </w:t>
      </w:r>
      <w:r>
        <w:t xml:space="preserve">   PROOF    </w:t>
      </w:r>
      <w:r>
        <w:t xml:space="preserve">   ROTATE    </w:t>
      </w:r>
      <w:r>
        <w:t xml:space="preserve">   OFF    </w:t>
      </w:r>
      <w:r>
        <w:t xml:space="preserve">   ON    </w:t>
      </w:r>
      <w:r>
        <w:t xml:space="preserve">   GEO    </w:t>
      </w:r>
      <w:r>
        <w:t xml:space="preserve">   4.9    </w:t>
      </w:r>
      <w:r>
        <w:t xml:space="preserve">   OBTUSE    </w:t>
      </w:r>
      <w:r>
        <w:t xml:space="preserve">   WILD    </w:t>
      </w:r>
      <w:r>
        <w:t xml:space="preserve">   RIGHT    </w:t>
      </w:r>
      <w:r>
        <w:t xml:space="preserve">   ANGEL    </w:t>
      </w:r>
      <w:r>
        <w:t xml:space="preserve">   LEGS    </w:t>
      </w:r>
      <w:r>
        <w:t xml:space="preserve">   MINUS    </w:t>
      </w:r>
      <w:r>
        <w:t xml:space="preserve">   SUBTRACT    </w:t>
      </w:r>
      <w:r>
        <w:t xml:space="preserve">   ADD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FOR MATH</dc:title>
  <dcterms:created xsi:type="dcterms:W3CDTF">2021-10-11T22:22:19Z</dcterms:created>
  <dcterms:modified xsi:type="dcterms:W3CDTF">2021-10-11T22:22:19Z</dcterms:modified>
</cp:coreProperties>
</file>