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photographers    </w:t>
      </w:r>
      <w:r>
        <w:t xml:space="preserve">   national park guidebooks    </w:t>
      </w:r>
      <w:r>
        <w:t xml:space="preserve">   murals    </w:t>
      </w:r>
      <w:r>
        <w:t xml:space="preserve">   post offices    </w:t>
      </w:r>
      <w:r>
        <w:t xml:space="preserve">   schools    </w:t>
      </w:r>
      <w:r>
        <w:t xml:space="preserve">   bridges    </w:t>
      </w:r>
      <w:r>
        <w:t xml:space="preserve">   roads    </w:t>
      </w:r>
      <w:r>
        <w:t xml:space="preserve">   artists    </w:t>
      </w:r>
      <w:r>
        <w:t xml:space="preserve">   writers    </w:t>
      </w:r>
      <w:r>
        <w:t xml:space="preserve">   musicicans    </w:t>
      </w:r>
      <w:r>
        <w:t xml:space="preserve">   actors    </w:t>
      </w:r>
      <w:r>
        <w:t xml:space="preserve">   public works projects    </w:t>
      </w:r>
      <w:r>
        <w:t xml:space="preserve">   Americans    </w:t>
      </w:r>
      <w:r>
        <w:t xml:space="preserve">   Franklin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</dc:title>
  <dcterms:created xsi:type="dcterms:W3CDTF">2021-10-11T22:29:57Z</dcterms:created>
  <dcterms:modified xsi:type="dcterms:W3CDTF">2021-10-11T22:29:57Z</dcterms:modified>
</cp:coreProperties>
</file>