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WPS Organizational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recent all WPS meeting, Teresa Hassara said that a strategy statement outlines the specific strategic _____ our company should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aim to deepen relationships with our advisors, TPA's and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want to move from a metric-first organization to a _____ first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aim to inspire and enable __________ million Americans to attain Financial Wellness by offering game-changing solutions through their employers.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focus on ________ experiences for 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want to acheive top quartile Organizational Health Index Results by twenty-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goal is to increase annual employee engagement scores ______ percent by 2021.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help people secure their future and __________ the ones they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_______ is to provide Financial Wellness for all Americans by delivering market-leading solutions in the workplace.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want to develop _______ platforms and processes to provide market competitive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want to focus on developing a _______ mindset and to continuously improve.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want to have one common set of ______ and record-keeping systems by 2021.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want to focus on fostering ________ acumen among leaders.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want to focus on offering _________ solutions, rather than custom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success is to have a certain percent of participants likely to _________. We want to increase this to 72.5% by 2019.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want to focus on constructing an increasingly _______ team, known for its inclusivity.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aim to build a healthy and dynamic _________ fueled by our passion for our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health and organization workstream will concentrate on developing strategic and role ______ and outcome accountability o help WPS acheive first quartile health by next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important we prioritize Financial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want to focus on maximizing ________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want to acheive the highest ____ scores in the industry by 2020.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WPS Organizational Health</dc:title>
  <dcterms:created xsi:type="dcterms:W3CDTF">2021-10-11T22:30:22Z</dcterms:created>
  <dcterms:modified xsi:type="dcterms:W3CDTF">2021-10-11T22:30:22Z</dcterms:modified>
</cp:coreProperties>
</file>