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WRAP Search a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Daily    </w:t>
      </w:r>
      <w:r>
        <w:t xml:space="preserve">   Plan    </w:t>
      </w:r>
      <w:r>
        <w:t xml:space="preserve">   Crisis    </w:t>
      </w:r>
      <w:r>
        <w:t xml:space="preserve">   Stressors    </w:t>
      </w:r>
      <w:r>
        <w:t xml:space="preserve">   Triggers    </w:t>
      </w:r>
      <w:r>
        <w:t xml:space="preserve">   Support    </w:t>
      </w:r>
      <w:r>
        <w:t xml:space="preserve">   Self Advocacy    </w:t>
      </w:r>
      <w:r>
        <w:t xml:space="preserve">   Education    </w:t>
      </w:r>
      <w:r>
        <w:t xml:space="preserve">   Responsibility    </w:t>
      </w:r>
      <w:r>
        <w:t xml:space="preserve">   Personal    </w:t>
      </w:r>
      <w:r>
        <w:t xml:space="preserve">   Hope    </w:t>
      </w:r>
      <w:r>
        <w:t xml:space="preserve">   Action    </w:t>
      </w:r>
      <w:r>
        <w:t xml:space="preserve">   Recovery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WRAP Search a Word</dc:title>
  <dcterms:created xsi:type="dcterms:W3CDTF">2021-10-11T22:31:00Z</dcterms:created>
  <dcterms:modified xsi:type="dcterms:W3CDTF">2021-10-11T22:31:00Z</dcterms:modified>
</cp:coreProperties>
</file>