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WRAP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Action Plan    </w:t>
      </w:r>
      <w:r>
        <w:t xml:space="preserve">   Brainstorm    </w:t>
      </w:r>
      <w:r>
        <w:t xml:space="preserve">   Creative    </w:t>
      </w:r>
      <w:r>
        <w:t xml:space="preserve">   Daily Maintenance Plan    </w:t>
      </w:r>
      <w:r>
        <w:t xml:space="preserve">   Education    </w:t>
      </w:r>
      <w:r>
        <w:t xml:space="preserve">   Exercise    </w:t>
      </w:r>
      <w:r>
        <w:t xml:space="preserve">   Food    </w:t>
      </w:r>
      <w:r>
        <w:t xml:space="preserve">   Gardening    </w:t>
      </w:r>
      <w:r>
        <w:t xml:space="preserve">   Hope    </w:t>
      </w:r>
      <w:r>
        <w:t xml:space="preserve">   Journaling    </w:t>
      </w:r>
      <w:r>
        <w:t xml:space="preserve">   Kindness    </w:t>
      </w:r>
      <w:r>
        <w:t xml:space="preserve">   Laughter    </w:t>
      </w:r>
      <w:r>
        <w:t xml:space="preserve">   Mary Ellen Copeland    </w:t>
      </w:r>
      <w:r>
        <w:t xml:space="preserve">   Mediation    </w:t>
      </w:r>
      <w:r>
        <w:t xml:space="preserve">   Mindfulness    </w:t>
      </w:r>
      <w:r>
        <w:t xml:space="preserve">   Music    </w:t>
      </w:r>
      <w:r>
        <w:t xml:space="preserve">   Nature    </w:t>
      </w:r>
      <w:r>
        <w:t xml:space="preserve">   People    </w:t>
      </w:r>
      <w:r>
        <w:t xml:space="preserve">   Personal Responsibility    </w:t>
      </w:r>
      <w:r>
        <w:t xml:space="preserve">   Recovery    </w:t>
      </w:r>
      <w:r>
        <w:t xml:space="preserve">   Reflection    </w:t>
      </w:r>
      <w:r>
        <w:t xml:space="preserve">   Relaxation    </w:t>
      </w:r>
      <w:r>
        <w:t xml:space="preserve">   Saying No    </w:t>
      </w:r>
      <w:r>
        <w:t xml:space="preserve">   Scents    </w:t>
      </w:r>
      <w:r>
        <w:t xml:space="preserve">   Self-Advocacy    </w:t>
      </w:r>
      <w:r>
        <w:t xml:space="preserve">   Self-care    </w:t>
      </w:r>
      <w:r>
        <w:t xml:space="preserve">   Sleep    </w:t>
      </w:r>
      <w:r>
        <w:t xml:space="preserve">   Sounds    </w:t>
      </w:r>
      <w:r>
        <w:t xml:space="preserve">   Support    </w:t>
      </w:r>
      <w:r>
        <w:t xml:space="preserve">   To Do Lists    </w:t>
      </w:r>
      <w:r>
        <w:t xml:space="preserve">   Water    </w:t>
      </w:r>
      <w:r>
        <w:t xml:space="preserve">   Wellness    </w:t>
      </w:r>
      <w:r>
        <w:t xml:space="preserve">   Wellness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WRAP Wordsearch</dc:title>
  <dcterms:created xsi:type="dcterms:W3CDTF">2021-10-11T22:30:54Z</dcterms:created>
  <dcterms:modified xsi:type="dcterms:W3CDTF">2021-10-11T22:30:54Z</dcterms:modified>
</cp:coreProperties>
</file>