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WRD Water Nerd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bioswale    </w:t>
      </w:r>
      <w:r>
        <w:t xml:space="preserve">   ocean    </w:t>
      </w:r>
      <w:r>
        <w:t xml:space="preserve">   groundwater    </w:t>
      </w:r>
      <w:r>
        <w:t xml:space="preserve">   aquifer    </w:t>
      </w:r>
      <w:r>
        <w:t xml:space="preserve">   runoff    </w:t>
      </w:r>
      <w:r>
        <w:t xml:space="preserve">   transpiration    </w:t>
      </w:r>
      <w:r>
        <w:t xml:space="preserve">   infiltration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cloud    </w:t>
      </w:r>
      <w:r>
        <w:t xml:space="preserve">   spreading grounds    </w:t>
      </w:r>
      <w:r>
        <w:t xml:space="preserve">   watershed    </w:t>
      </w:r>
      <w:r>
        <w:t xml:space="preserve">   conservation    </w:t>
      </w:r>
      <w:r>
        <w:t xml:space="preserve">   water cycle    </w:t>
      </w:r>
      <w:r>
        <w:t xml:space="preserve">   aqueduct    </w:t>
      </w:r>
      <w:r>
        <w:t xml:space="preserve">   aeration    </w:t>
      </w:r>
      <w:r>
        <w:t xml:space="preserve">   water nerd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 Water Nerd Word Search</dc:title>
  <dcterms:created xsi:type="dcterms:W3CDTF">2021-10-11T22:30:40Z</dcterms:created>
  <dcterms:modified xsi:type="dcterms:W3CDTF">2021-10-11T22:30:40Z</dcterms:modified>
</cp:coreProperties>
</file>