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WRECKAGE AND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CLEANBABIES    </w:t>
      </w:r>
      <w:r>
        <w:t xml:space="preserve">   DENIAL    </w:t>
      </w:r>
      <w:r>
        <w:t xml:space="preserve">   DISHONESTY    </w:t>
      </w:r>
      <w:r>
        <w:t xml:space="preserve">   DUI    </w:t>
      </w:r>
      <w:r>
        <w:t xml:space="preserve">   EMPLOYABLE    </w:t>
      </w:r>
      <w:r>
        <w:t xml:space="preserve">   EQUALITY    </w:t>
      </w:r>
      <w:r>
        <w:t xml:space="preserve">   EVICTION    </w:t>
      </w:r>
      <w:r>
        <w:t xml:space="preserve">   FAILURE    </w:t>
      </w:r>
      <w:r>
        <w:t xml:space="preserve">   FAITH    </w:t>
      </w:r>
      <w:r>
        <w:t xml:space="preserve">   FEARDRIVEN    </w:t>
      </w:r>
      <w:r>
        <w:t xml:space="preserve">   FELLOWSHIP    </w:t>
      </w:r>
      <w:r>
        <w:t xml:space="preserve">   FOODTASTESBETTER    </w:t>
      </w:r>
      <w:r>
        <w:t xml:space="preserve">   FREEDOM    </w:t>
      </w:r>
      <w:r>
        <w:t xml:space="preserve">   FRIENDSDIE    </w:t>
      </w:r>
      <w:r>
        <w:t xml:space="preserve">   GRATITUDE    </w:t>
      </w:r>
      <w:r>
        <w:t xml:space="preserve">   GUILTRIDDEN    </w:t>
      </w:r>
      <w:r>
        <w:t xml:space="preserve">   HEALTH    </w:t>
      </w:r>
      <w:r>
        <w:t xml:space="preserve">   HELPOTHERS    </w:t>
      </w:r>
      <w:r>
        <w:t xml:space="preserve">   HIGHERPOWER    </w:t>
      </w:r>
      <w:r>
        <w:t xml:space="preserve">   HOPE    </w:t>
      </w:r>
      <w:r>
        <w:t xml:space="preserve">   HURTOTHERS    </w:t>
      </w:r>
      <w:r>
        <w:t xml:space="preserve">   INSANITY    </w:t>
      </w:r>
      <w:r>
        <w:t xml:space="preserve">   JAILSENTENCE    </w:t>
      </w:r>
      <w:r>
        <w:t xml:space="preserve">   LEARNANDGROW    </w:t>
      </w:r>
      <w:r>
        <w:t xml:space="preserve">   LONELY    </w:t>
      </w:r>
      <w:r>
        <w:t xml:space="preserve">   LOVING    </w:t>
      </w:r>
      <w:r>
        <w:t xml:space="preserve">   NEWFRIENDS    </w:t>
      </w:r>
      <w:r>
        <w:t xml:space="preserve">   PAIN    </w:t>
      </w:r>
      <w:r>
        <w:t xml:space="preserve">   PARANOIA    </w:t>
      </w:r>
      <w:r>
        <w:t xml:space="preserve">   REVENGE    </w:t>
      </w:r>
      <w:r>
        <w:t xml:space="preserve">   SELFABUSE    </w:t>
      </w:r>
      <w:r>
        <w:t xml:space="preserve">   SELFWORTH    </w:t>
      </w:r>
      <w:r>
        <w:t xml:space="preserve">   SERVICE    </w:t>
      </w:r>
      <w:r>
        <w:t xml:space="preserve">   SICK    </w:t>
      </w:r>
      <w:r>
        <w:t xml:space="preserve">   SLEEPBETTER    </w:t>
      </w:r>
      <w:r>
        <w:t xml:space="preserve">   SOLUTIONS    </w:t>
      </w:r>
      <w:r>
        <w:t xml:space="preserve">   SUCCESS    </w:t>
      </w:r>
      <w:r>
        <w:t xml:space="preserve">   SUICIDAL    </w:t>
      </w:r>
      <w:r>
        <w:t xml:space="preserve">   SUNSETAPPRECIATION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WRECKAGE AND GIFTS</dc:title>
  <dcterms:created xsi:type="dcterms:W3CDTF">2021-10-11T22:29:41Z</dcterms:created>
  <dcterms:modified xsi:type="dcterms:W3CDTF">2021-10-11T22:29:41Z</dcterms:modified>
</cp:coreProperties>
</file>