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BIG SHOW    </w:t>
      </w:r>
      <w:r>
        <w:t xml:space="preserve">   DANIEL BRYAN    </w:t>
      </w:r>
      <w:r>
        <w:t xml:space="preserve">   KEVIN OWENS    </w:t>
      </w:r>
      <w:r>
        <w:t xml:space="preserve">   KOFI KINGSTON    </w:t>
      </w:r>
      <w:r>
        <w:t xml:space="preserve">   NIKKI BELLA    </w:t>
      </w:r>
      <w:r>
        <w:t xml:space="preserve">   NXT    </w:t>
      </w:r>
      <w:r>
        <w:t xml:space="preserve">   RAW    </w:t>
      </w:r>
      <w:r>
        <w:t xml:space="preserve">   RAZOR    </w:t>
      </w:r>
      <w:r>
        <w:t xml:space="preserve">   ROMAN REIGNS    </w:t>
      </w:r>
      <w:r>
        <w:t xml:space="preserve">   RONDA ROUSEY    </w:t>
      </w:r>
      <w:r>
        <w:t xml:space="preserve">   RUSEV    </w:t>
      </w:r>
      <w:r>
        <w:t xml:space="preserve">   SAMOA JOE    </w:t>
      </w:r>
      <w:r>
        <w:t xml:space="preserve">   SETH ROLLINS    </w:t>
      </w:r>
      <w:r>
        <w:t xml:space="preserve">   SMACKDOWN    </w:t>
      </w:r>
      <w:r>
        <w:t xml:space="preserve">   UNDERTAKER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</dc:title>
  <dcterms:created xsi:type="dcterms:W3CDTF">2021-10-11T22:30:53Z</dcterms:created>
  <dcterms:modified xsi:type="dcterms:W3CDTF">2021-10-11T22:30:53Z</dcterms:modified>
</cp:coreProperties>
</file>