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WRINKLES 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SIMON    </w:t>
      </w:r>
      <w:r>
        <w:t xml:space="preserve">   SAUL    </w:t>
      </w:r>
      <w:r>
        <w:t xml:space="preserve">   SARAI    </w:t>
      </w:r>
      <w:r>
        <w:t xml:space="preserve">   SARAH    </w:t>
      </w:r>
      <w:r>
        <w:t xml:space="preserve">   PETER    </w:t>
      </w:r>
      <w:r>
        <w:t xml:space="preserve">   PAUL    </w:t>
      </w:r>
      <w:r>
        <w:t xml:space="preserve">   NAOMI    </w:t>
      </w:r>
      <w:r>
        <w:t xml:space="preserve">   MISHAEL    </w:t>
      </w:r>
      <w:r>
        <w:t xml:space="preserve">   MESHACH    </w:t>
      </w:r>
      <w:r>
        <w:t xml:space="preserve">   MATHEW    </w:t>
      </w:r>
      <w:r>
        <w:t xml:space="preserve">   MARA    </w:t>
      </w:r>
      <w:r>
        <w:t xml:space="preserve">   LEVI    </w:t>
      </w:r>
      <w:r>
        <w:t xml:space="preserve">   JOSHUA    </w:t>
      </w:r>
      <w:r>
        <w:t xml:space="preserve">   JOSEPH    </w:t>
      </w:r>
      <w:r>
        <w:t xml:space="preserve">   JACOB    </w:t>
      </w:r>
      <w:r>
        <w:t xml:space="preserve">   ISRAEL    </w:t>
      </w:r>
      <w:r>
        <w:t xml:space="preserve">   HOSHEA    </w:t>
      </w:r>
      <w:r>
        <w:t xml:space="preserve">   ESAU    </w:t>
      </w:r>
      <w:r>
        <w:t xml:space="preserve">   EDOM    </w:t>
      </w:r>
      <w:r>
        <w:t xml:space="preserve">   DIDYMUS    </w:t>
      </w:r>
      <w:r>
        <w:t xml:space="preserve">   DANIEL    </w:t>
      </w:r>
      <w:r>
        <w:t xml:space="preserve">   BENONI    </w:t>
      </w:r>
      <w:r>
        <w:t xml:space="preserve">   BENJAMIN    </w:t>
      </w:r>
      <w:r>
        <w:t xml:space="preserve">   BELTESHAZZAR    </w:t>
      </w:r>
      <w:r>
        <w:t xml:space="preserve">   BARNABAS    </w:t>
      </w:r>
      <w:r>
        <w:t xml:space="preserve">   AZARIAH    </w:t>
      </w:r>
      <w:r>
        <w:t xml:space="preserve">   ABRAM    </w:t>
      </w:r>
      <w:r>
        <w:t xml:space="preserve">   ABRAHAM    </w:t>
      </w:r>
      <w:r>
        <w:t xml:space="preserve">   ABEDNEGO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WRINKLES BIBLE NAMES</dc:title>
  <dcterms:created xsi:type="dcterms:W3CDTF">2021-10-11T22:30:20Z</dcterms:created>
  <dcterms:modified xsi:type="dcterms:W3CDTF">2021-10-11T22:30:20Z</dcterms:modified>
</cp:coreProperties>
</file>