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WRINKLE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UNEXPECTEDLY EXPERIENCE OR BE FACED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EMIT OR SPREAD OUT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WHO ENJOYS HURTING OTHERS OR MAKING THEM SUFFER.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RAISED PLATFORM.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DEPART FROM AN ESTABLISHED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UNLIMITED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BASIC,SIMPLE,NOT SOPHISTICATED.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DERIVING FROM OR AFFECTED BY UNCONTROLLED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THE IMPRESSION THAT SOMETHING HARMFUL OR EVIL IS HAPPENING OR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MAKING MISTAKES.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WRINKLE IN TIME</dc:title>
  <dcterms:created xsi:type="dcterms:W3CDTF">2021-10-11T22:30:25Z</dcterms:created>
  <dcterms:modified xsi:type="dcterms:W3CDTF">2021-10-11T22:30:25Z</dcterms:modified>
</cp:coreProperties>
</file>