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WRITE THE CORRECT TERMS</w:t>
      </w:r>
    </w:p>
    <w:p>
      <w:pPr>
        <w:pStyle w:val="Questions"/>
      </w:pPr>
      <w:r>
        <w:t xml:space="preserve">1. CDNIREESE TASUST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XTYAEARP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NRVTNMEGEO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DINLAN EEVNUER DRBOA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NEOSPLRA ATX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ABLLEOWAL SUECDITDNO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SLIEFER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PEOSC OF AGRCEH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BESDAG FO RTDAE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OEINCM IAONEIDRTV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BSESISUN IEOMCN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DIRCTNIE ATX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LESF ASMSSESTEN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TMMEENYOLP CONIEM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HTPIRSPERNA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CLPIUB ILNURG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PAACLIT LLEWOAANC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THE CORRECT TERMS</dc:title>
  <dcterms:created xsi:type="dcterms:W3CDTF">2021-10-11T22:30:10Z</dcterms:created>
  <dcterms:modified xsi:type="dcterms:W3CDTF">2021-10-11T22:30:10Z</dcterms:modified>
</cp:coreProperties>
</file>