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WRITE THE OPPOSITE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</w:t>
            </w:r>
          </w:p>
        </w:tc>
      </w:tr>
    </w:tbl>
    <w:p>
      <w:pPr>
        <w:pStyle w:val="WordBankSmall"/>
      </w:pPr>
      <w:r>
        <w:t xml:space="preserve">   SAD    </w:t>
      </w:r>
      <w:r>
        <w:t xml:space="preserve">   SMALL    </w:t>
      </w:r>
      <w:r>
        <w:t xml:space="preserve">   LOUD    </w:t>
      </w:r>
      <w:r>
        <w:t xml:space="preserve">   DAY    </w:t>
      </w:r>
      <w:r>
        <w:t xml:space="preserve">   YOUNG    </w:t>
      </w:r>
      <w:r>
        <w:t xml:space="preserve">   COLD    </w:t>
      </w:r>
      <w:r>
        <w:t xml:space="preserve">   LIGHT    </w:t>
      </w:r>
      <w:r>
        <w:t xml:space="preserve">   LONG    </w:t>
      </w:r>
      <w:r>
        <w:t xml:space="preserve">   FULL    </w:t>
      </w:r>
      <w:r>
        <w:t xml:space="preserve">   SIT    </w:t>
      </w:r>
      <w:r>
        <w:t xml:space="preserve">   DRY    </w:t>
      </w:r>
      <w:r>
        <w:t xml:space="preserve">   FAST    </w:t>
      </w:r>
      <w:r>
        <w:t xml:space="preserve">   OPEN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THE OPPOSITE</dc:title>
  <dcterms:created xsi:type="dcterms:W3CDTF">2021-10-11T22:30:46Z</dcterms:created>
  <dcterms:modified xsi:type="dcterms:W3CDTF">2021-10-11T22:30:46Z</dcterms:modified>
</cp:coreProperties>
</file>