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WORD SCRAMBLE</w:t>
      </w:r>
    </w:p>
    <w:p>
      <w:pPr>
        <w:pStyle w:val="Questions"/>
      </w:pPr>
      <w:r>
        <w:t xml:space="preserve">1. TEHSSI TNTAMETES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CNTTROINUIOD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COLUCONSIN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KOHO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AITDLSE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IROSOTYPEX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RSEPIEVASU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RNTUCEO LIMCA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ORNTASNTII OWRSD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ATUNCPTOIUN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PMTRPO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EATNURGM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CVNEIDEE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SPTRPUO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TNTOIAIC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WORD SCRAMBLE</dc:title>
  <dcterms:created xsi:type="dcterms:W3CDTF">2021-10-11T22:31:09Z</dcterms:created>
  <dcterms:modified xsi:type="dcterms:W3CDTF">2021-10-11T22:31:09Z</dcterms:modified>
</cp:coreProperties>
</file>