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COMPARISON THAT USES LIKE OR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COMPARISON THAT DOES NOT USE LIKE OR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SPELL THE SAME WAY YOU SPEAK?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SPEAK THEIR OWN VERSION OF A LANGUAGE IN A CITY IT IS..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SCOUSERS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OVER THE TOP EXAGGERATION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 ANECDOTE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DOES COLLOQUIAL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SLANG NAME FOR LIVERPUDLIANS?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PHONETIC SPELLING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DOES THE WORD METAPHOR AND PHONETIC COME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ANCIENT GREEK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CLASS IS A WORD THAT DESCRIBES SOMETHING BUT ENDS IN +LY?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 ADVERB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A SHORT PERSONAL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</dc:title>
  <dcterms:created xsi:type="dcterms:W3CDTF">2021-10-11T22:30:37Z</dcterms:created>
  <dcterms:modified xsi:type="dcterms:W3CDTF">2021-10-11T22:30:37Z</dcterms:modified>
</cp:coreProperties>
</file>