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WRONGFUL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WARRANT    </w:t>
      </w:r>
      <w:r>
        <w:t xml:space="preserve">   UNEQUAL    </w:t>
      </w:r>
      <w:r>
        <w:t xml:space="preserve">   TRIAL    </w:t>
      </w:r>
      <w:r>
        <w:t xml:space="preserve">   SUIT    </w:t>
      </w:r>
      <w:r>
        <w:t xml:space="preserve">   SUE    </w:t>
      </w:r>
      <w:r>
        <w:t xml:space="preserve">   RAPE    </w:t>
      </w:r>
      <w:r>
        <w:t xml:space="preserve">   PRISON    </w:t>
      </w:r>
      <w:r>
        <w:t xml:space="preserve">   NEGLIGENCE    </w:t>
      </w:r>
      <w:r>
        <w:t xml:space="preserve">   MURDER    </w:t>
      </w:r>
      <w:r>
        <w:t xml:space="preserve">   MONEY    </w:t>
      </w:r>
      <w:r>
        <w:t xml:space="preserve">   LAWYER    </w:t>
      </w:r>
      <w:r>
        <w:t xml:space="preserve">   JUSTICE    </w:t>
      </w:r>
      <w:r>
        <w:t xml:space="preserve">   FRAUD    </w:t>
      </w:r>
      <w:r>
        <w:t xml:space="preserve">   FAMILIES    </w:t>
      </w:r>
      <w:r>
        <w:t xml:space="preserve">   DECISION    </w:t>
      </w:r>
      <w:r>
        <w:t xml:space="preserve">   DEPRESSION    </w:t>
      </w:r>
      <w:r>
        <w:t xml:space="preserve">   DEATH    </w:t>
      </w:r>
      <w:r>
        <w:t xml:space="preserve">   COURT    </w:t>
      </w:r>
      <w:r>
        <w:t xml:space="preserve">   COMPENSATE    </w:t>
      </w:r>
      <w:r>
        <w:t xml:space="preserve">   ACCIDENTS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WRONGFUL DEATH </dc:title>
  <dcterms:created xsi:type="dcterms:W3CDTF">2021-10-11T22:30:04Z</dcterms:created>
  <dcterms:modified xsi:type="dcterms:W3CDTF">2021-10-11T22:30:04Z</dcterms:modified>
</cp:coreProperties>
</file>