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WR_Old Testament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Genesis    </w:t>
      </w:r>
      <w:r>
        <w:t xml:space="preserve">   Exodus    </w:t>
      </w:r>
      <w:r>
        <w:t xml:space="preserve">   Leviticus    </w:t>
      </w:r>
      <w:r>
        <w:t xml:space="preserve">   Numbers    </w:t>
      </w:r>
      <w:r>
        <w:t xml:space="preserve">   Deuteronomy    </w:t>
      </w:r>
      <w:r>
        <w:t xml:space="preserve">   Joshua    </w:t>
      </w:r>
      <w:r>
        <w:t xml:space="preserve">   Judges    </w:t>
      </w:r>
      <w:r>
        <w:t xml:space="preserve">   Ruth    </w:t>
      </w:r>
      <w:r>
        <w:t xml:space="preserve">   Samuel    </w:t>
      </w:r>
      <w:r>
        <w:t xml:space="preserve">   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WR_Old Testament 2</dc:title>
  <dcterms:created xsi:type="dcterms:W3CDTF">2021-10-11T22:30:33Z</dcterms:created>
  <dcterms:modified xsi:type="dcterms:W3CDTF">2021-10-11T22:30:33Z</dcterms:modified>
</cp:coreProperties>
</file>