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WR/RR/R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sharing    </w:t>
      </w:r>
      <w:r>
        <w:t xml:space="preserve">   current    </w:t>
      </w:r>
      <w:r>
        <w:t xml:space="preserve">   wrote    </w:t>
      </w:r>
      <w:r>
        <w:t xml:space="preserve">   word    </w:t>
      </w:r>
      <w:r>
        <w:t xml:space="preserve">   read    </w:t>
      </w:r>
      <w:r>
        <w:t xml:space="preserve">   wrapping    </w:t>
      </w:r>
      <w:r>
        <w:t xml:space="preserve">   write    </w:t>
      </w:r>
      <w:r>
        <w:t xml:space="preserve">   wrist    </w:t>
      </w:r>
      <w:r>
        <w:t xml:space="preserve">   very    </w:t>
      </w:r>
      <w:r>
        <w:t xml:space="preserve">   history    </w:t>
      </w:r>
      <w:r>
        <w:t xml:space="preserve">   written    </w:t>
      </w:r>
      <w:r>
        <w:t xml:space="preserve">   straight    </w:t>
      </w:r>
      <w:r>
        <w:t xml:space="preserve">   wrong    </w:t>
      </w:r>
      <w:r>
        <w:t xml:space="preserve">   carrot    </w:t>
      </w:r>
      <w:r>
        <w:t xml:space="preserve">   rainbow    </w:t>
      </w:r>
      <w:r>
        <w:t xml:space="preserve">   words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WR/RR/R bingo</dc:title>
  <dcterms:created xsi:type="dcterms:W3CDTF">2021-10-11T22:30:17Z</dcterms:created>
  <dcterms:modified xsi:type="dcterms:W3CDTF">2021-10-11T22:30:17Z</dcterms:modified>
</cp:coreProperties>
</file>