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WSAN - Western Sydney Airport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City    </w:t>
      </w:r>
      <w:r>
        <w:t xml:space="preserve">   Roadworks    </w:t>
      </w:r>
      <w:r>
        <w:t xml:space="preserve">   Airport    </w:t>
      </w:r>
      <w:r>
        <w:t xml:space="preserve">   Changing    </w:t>
      </w:r>
      <w:r>
        <w:t xml:space="preserve">   Cons    </w:t>
      </w:r>
      <w:r>
        <w:t xml:space="preserve">   Countries    </w:t>
      </w:r>
      <w:r>
        <w:t xml:space="preserve">   Gigantic    </w:t>
      </w:r>
      <w:r>
        <w:t xml:space="preserve">   New    </w:t>
      </w:r>
      <w:r>
        <w:t xml:space="preserve">   News    </w:t>
      </w:r>
      <w:r>
        <w:t xml:space="preserve">   Passengers    </w:t>
      </w:r>
      <w:r>
        <w:t xml:space="preserve">   Pros    </w:t>
      </w:r>
      <w:r>
        <w:t xml:space="preserve">   Runway    </w:t>
      </w:r>
      <w:r>
        <w:t xml:space="preserve">   Takeoff    </w:t>
      </w:r>
      <w:r>
        <w:t xml:space="preserve">   World    </w:t>
      </w:r>
      <w:r>
        <w:t xml:space="preserve">   Western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WSAN - Western Sydney Airport News</dc:title>
  <dcterms:created xsi:type="dcterms:W3CDTF">2021-10-11T22:30:48Z</dcterms:created>
  <dcterms:modified xsi:type="dcterms:W3CDTF">2021-10-11T22:30:48Z</dcterms:modified>
</cp:coreProperties>
</file>