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WSB Book Cover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Slide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and Speaking for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part message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news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Subject, verb,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Principles 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Visual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Oral report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evaluation rubric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Internal business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top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Mobile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Paragraph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Sentence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Interview story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Sentence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 phone message</w:t>
            </w:r>
          </w:p>
        </w:tc>
      </w:tr>
    </w:tbl>
    <w:p>
      <w:pPr>
        <w:pStyle w:val="WordBankMedium"/>
      </w:pPr>
      <w:r>
        <w:t xml:space="preserve">   Message    </w:t>
      </w:r>
      <w:r>
        <w:t xml:space="preserve">   Memo    </w:t>
      </w:r>
      <w:r>
        <w:t xml:space="preserve">   Text    </w:t>
      </w:r>
      <w:r>
        <w:t xml:space="preserve">   Report    </w:t>
      </w:r>
      <w:r>
        <w:t xml:space="preserve">   presentation    </w:t>
      </w:r>
      <w:r>
        <w:t xml:space="preserve">   Powerpoint    </w:t>
      </w:r>
      <w:r>
        <w:t xml:space="preserve">   gesture    </w:t>
      </w:r>
      <w:r>
        <w:t xml:space="preserve">   OABc    </w:t>
      </w:r>
      <w:r>
        <w:t xml:space="preserve">   CLOUD    </w:t>
      </w:r>
      <w:r>
        <w:t xml:space="preserve">   SPELL    </w:t>
      </w:r>
      <w:r>
        <w:t xml:space="preserve">   Subject    </w:t>
      </w:r>
      <w:r>
        <w:t xml:space="preserve">   DOCS    </w:t>
      </w:r>
      <w:r>
        <w:t xml:space="preserve">   HATS    </w:t>
      </w:r>
      <w:r>
        <w:t xml:space="preserve">   Bottomup    </w:t>
      </w:r>
      <w:r>
        <w:t xml:space="preserve">   Indirect    </w:t>
      </w:r>
      <w:r>
        <w:t xml:space="preserve">   CARBS    </w:t>
      </w:r>
      <w:r>
        <w:t xml:space="preserve">   complement    </w:t>
      </w:r>
      <w:r>
        <w:t xml:space="preserve">   PAR    </w:t>
      </w:r>
      <w:r>
        <w:t xml:space="preserve">   Media    </w:t>
      </w:r>
      <w:r>
        <w:t xml:space="preserve">   phone    </w:t>
      </w:r>
      <w:r>
        <w:t xml:space="preserve">   badnews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WSB Book Cover</dc:title>
  <dcterms:created xsi:type="dcterms:W3CDTF">2021-10-11T22:31:17Z</dcterms:created>
  <dcterms:modified xsi:type="dcterms:W3CDTF">2021-10-11T22:31:17Z</dcterms:modified>
</cp:coreProperties>
</file>