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W!SE Insurance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type of auto insurance that covers the cost of repairs to your vehicle in case of an accident (also called full-coverage)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amount you have to pay in a year for a health insurance policy before they cover costs.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Product used to protect individuals in the case of automotive accidents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product that protects a lender when a person purchases a home. (Often paid when there is less than 20% down payment.)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an individual reports to an insurance company that something happened.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individual who receives the payout from an insurance policy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person who is protected by an insurance policy.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amount you have to pay just to have an insurance policy.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product that requires an individual to have a primary care physician monitoring their health.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money that you have to pay for any insurance claim before insurance pays.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product that protects a person's property when they are renting a property.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product that protects against the costs of a person's death for the rest of their life. It tends to gain value over time as the person pays into the policy.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product that can help cover for the costs of in-home nurses, hospice, or nursing homes.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Insurance that covers your house and your property.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product that protects against the costs of a person's death for a specific period of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product that allows an individual to share risk with other individuals in exchange for payment of a premium and deductible.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money that gets paid in case an individual dies.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product that helps recover income in case you cannot work due to accident or illness. (AFLAC is a type of this)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amount you have to pay for a Doctor visit in traditional health insurance policies.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possibility of a bad thing happening to cost an individual money. It is shared among all individuals who have a specific type of insurance.</w:t>
            </w:r>
          </w:p>
        </w:tc>
      </w:tr>
    </w:tbl>
    <w:p>
      <w:pPr>
        <w:pStyle w:val="WordBankLarge"/>
      </w:pPr>
      <w:r>
        <w:t xml:space="preserve">   Annual Deductible    </w:t>
      </w:r>
      <w:r>
        <w:t xml:space="preserve">   Automobile Insurance    </w:t>
      </w:r>
      <w:r>
        <w:t xml:space="preserve">   Beneficiary    </w:t>
      </w:r>
      <w:r>
        <w:t xml:space="preserve">   Claim    </w:t>
      </w:r>
      <w:r>
        <w:t xml:space="preserve">   Collision Insurance    </w:t>
      </w:r>
      <w:r>
        <w:t xml:space="preserve">   Co-pay    </w:t>
      </w:r>
      <w:r>
        <w:t xml:space="preserve">   Death Benefit    </w:t>
      </w:r>
      <w:r>
        <w:t xml:space="preserve">   Deductible    </w:t>
      </w:r>
      <w:r>
        <w:t xml:space="preserve">   Disability Insurance    </w:t>
      </w:r>
      <w:r>
        <w:t xml:space="preserve">   Homeowners Insurance    </w:t>
      </w:r>
      <w:r>
        <w:t xml:space="preserve">   Insurance    </w:t>
      </w:r>
      <w:r>
        <w:t xml:space="preserve">   Long-term care insurance    </w:t>
      </w:r>
      <w:r>
        <w:t xml:space="preserve">   Managed Care Health Insurance    </w:t>
      </w:r>
      <w:r>
        <w:t xml:space="preserve">   Mortgage Insurance    </w:t>
      </w:r>
      <w:r>
        <w:t xml:space="preserve">   Premium    </w:t>
      </w:r>
      <w:r>
        <w:t xml:space="preserve">   Renter's Insurance    </w:t>
      </w:r>
      <w:r>
        <w:t xml:space="preserve">   Risk    </w:t>
      </w:r>
      <w:r>
        <w:t xml:space="preserve">   Term Life Insurance    </w:t>
      </w:r>
      <w:r>
        <w:t xml:space="preserve">   Insured    </w:t>
      </w:r>
      <w:r>
        <w:t xml:space="preserve">   Whole Life Insurance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W!SE Insurance Terms</dc:title>
  <dcterms:created xsi:type="dcterms:W3CDTF">2021-10-11T21:22:17Z</dcterms:created>
  <dcterms:modified xsi:type="dcterms:W3CDTF">2021-10-11T21:22:17Z</dcterms:modified>
</cp:coreProperties>
</file>