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WSM BARN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songwriters end up on the hit show 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Opened by Lon and Annie Loveless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 recorded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are going this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Church of country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Songwriter hangout for country music legends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He Cheats was filmed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Goo Goo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formerly known as WSM Barn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Nickmane for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WSM BARN DANCE</dc:title>
  <dcterms:created xsi:type="dcterms:W3CDTF">2021-10-11T22:30:06Z</dcterms:created>
  <dcterms:modified xsi:type="dcterms:W3CDTF">2021-10-11T22:30:06Z</dcterms:modified>
</cp:coreProperties>
</file>