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WS Beer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5.5% Fresh tart apple flavor {Middlebury, VT}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8.5% Clove and banana flavors, with crisp carbonation by Tallgrass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4.5% Lemon ginger sour by New Belgium {Fort Collins, CO}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7% Ballast Point fruit forward bitter IPA with added pineapple.  {San Diego, CA}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8.5% Boulevard's Belgian-style farmhouse ale {Kansas City}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5.5% An American amber/Red lager produced by Blue Point brewery {Patchogue, NY}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5.8% A wheat ale fermented with ale yeast, mixing a spicy hop character with mildly fruity aromas. {Galesburg, MI}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4.7% Traditional Belgian Witbier with a citrus twist Produced by Six Mile Bridge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4.6% Odell unfiltered American-style wheat beer {Fort Collins, CO}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5.2% Has notes of rich chocolate and coffee, a luscious creaminess and a roasted finish and produced by Deschutes. {Bend, OR}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4.8% American brown ale. Deep brown in color, with malty, caramelly, tart and toasty, earthy flavor, with hints of chocolate and dark roasted coffee. {St. Louis, MO}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4.2% Light lager brewed using a blend of premium aroma hop varieties, both American-grown and imported {St. Louis, MO}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5.2% An oatmeal stout {Holland, MI}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5% UCBC pale ale brewed with ginger juice. Has medium hop {St. Louis, MO}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5.3% OskarBlues Czech Pilsner style beer. {Longmont, CO}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5% Belgian-style by Perennial saison brewed with chamomile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6.5 % A 4 Hands Indian pale ale (IPA) that has lots of tropical flavors {St. Louis, MO}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7.5% IPA produced by Dog Fish Head brewery {Milton, DE}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9.2% Belgian IPA Produced by Green Flash Brewery {San Diego, CA}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 Beer Crossword</dc:title>
  <dcterms:created xsi:type="dcterms:W3CDTF">2021-10-11T22:30:29Z</dcterms:created>
  <dcterms:modified xsi:type="dcterms:W3CDTF">2021-10-11T22:30:29Z</dcterms:modified>
</cp:coreProperties>
</file>