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Illinois    </w:t>
      </w:r>
      <w:r>
        <w:t xml:space="preserve">   Every    </w:t>
      </w:r>
      <w:r>
        <w:t xml:space="preserve">   Wheatland    </w:t>
      </w:r>
      <w:r>
        <w:t xml:space="preserve">   Two    </w:t>
      </w:r>
      <w:r>
        <w:t xml:space="preserve">   Title    </w:t>
      </w:r>
      <w:r>
        <w:t xml:space="preserve">   Survey    </w:t>
      </w:r>
      <w:r>
        <w:t xml:space="preserve">   skyscraper    </w:t>
      </w:r>
      <w:r>
        <w:t xml:space="preserve">   section    </w:t>
      </w:r>
      <w:r>
        <w:t xml:space="preserve">   searches    </w:t>
      </w:r>
      <w:r>
        <w:t xml:space="preserve">   Residential    </w:t>
      </w:r>
      <w:r>
        <w:t xml:space="preserve">   Realestate    </w:t>
      </w:r>
      <w:r>
        <w:t xml:space="preserve">   Protect    </w:t>
      </w:r>
      <w:r>
        <w:t xml:space="preserve">   Parcel    </w:t>
      </w:r>
      <w:r>
        <w:t xml:space="preserve">   One    </w:t>
      </w:r>
      <w:r>
        <w:t xml:space="preserve">   Legal    </w:t>
      </w:r>
      <w:r>
        <w:t xml:space="preserve">   Insurance    </w:t>
      </w:r>
      <w:r>
        <w:t xml:space="preserve">   Hundred    </w:t>
      </w:r>
      <w:r>
        <w:t xml:space="preserve">   Home    </w:t>
      </w:r>
      <w:r>
        <w:t xml:space="preserve">   Foreclosure    </w:t>
      </w:r>
      <w:r>
        <w:t xml:space="preserve">   Everything    </w:t>
      </w:r>
      <w:r>
        <w:t xml:space="preserve">   Escrow    </w:t>
      </w:r>
      <w:r>
        <w:t xml:space="preserve">   Deed    </w:t>
      </w:r>
      <w:r>
        <w:t xml:space="preserve">   Dan    </w:t>
      </w:r>
      <w:r>
        <w:t xml:space="preserve">   Counties    </w:t>
      </w:r>
      <w:r>
        <w:t xml:space="preserve">   Commercial    </w:t>
      </w:r>
      <w:r>
        <w:t xml:space="preserve">   Closings    </w:t>
      </w:r>
      <w:r>
        <w:t xml:space="preserve">   Attorney    </w:t>
      </w:r>
      <w:r>
        <w:t xml:space="preserve">   Anything    </w:t>
      </w:r>
      <w:r>
        <w:t xml:space="preserve">   Always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WTC </dc:title>
  <dcterms:created xsi:type="dcterms:W3CDTF">2021-10-11T22:31:46Z</dcterms:created>
  <dcterms:modified xsi:type="dcterms:W3CDTF">2021-10-11T22:31:46Z</dcterms:modified>
</cp:coreProperties>
</file>