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W.T.L.D.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bald mountain    </w:t>
      </w:r>
      <w:r>
        <w:t xml:space="preserve">   bears brother    </w:t>
      </w:r>
      <w:r>
        <w:t xml:space="preserve">   broken bones    </w:t>
      </w:r>
      <w:r>
        <w:t xml:space="preserve">   bronco rider    </w:t>
      </w:r>
      <w:r>
        <w:t xml:space="preserve">   courageous    </w:t>
      </w:r>
      <w:r>
        <w:t xml:space="preserve">   family    </w:t>
      </w:r>
      <w:r>
        <w:t xml:space="preserve">   heritage    </w:t>
      </w:r>
      <w:r>
        <w:t xml:space="preserve">   loss    </w:t>
      </w:r>
      <w:r>
        <w:t xml:space="preserve">   old ways    </w:t>
      </w:r>
      <w:r>
        <w:t xml:space="preserve">   perseverance    </w:t>
      </w:r>
      <w:r>
        <w:t xml:space="preserve">   protection    </w:t>
      </w:r>
      <w:r>
        <w:t xml:space="preserve">   reservation    </w:t>
      </w:r>
      <w:r>
        <w:t xml:space="preserve">   roundness    </w:t>
      </w:r>
      <w:r>
        <w:t xml:space="preserve">   ute indian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W.T.L.D. WORD SEARCH</dc:title>
  <dcterms:created xsi:type="dcterms:W3CDTF">2021-10-11T21:23:51Z</dcterms:created>
  <dcterms:modified xsi:type="dcterms:W3CDTF">2021-10-11T21:23:51Z</dcterms:modified>
</cp:coreProperties>
</file>