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WTL #12 Words From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large and outstanding?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means: you scold or punish that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person is a person who spends their money carefully and sparingly?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indrect suggestion?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that is without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grand or dignified?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rush of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brillant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point on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__________,  little remains of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WTL #12 Words From Shakespeare</dc:title>
  <dcterms:created xsi:type="dcterms:W3CDTF">2021-10-11T22:31:59Z</dcterms:created>
  <dcterms:modified xsi:type="dcterms:W3CDTF">2021-10-11T22:31:59Z</dcterms:modified>
</cp:coreProperties>
</file>