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WTL #12 Words From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Summit    </w:t>
      </w:r>
      <w:r>
        <w:t xml:space="preserve">   Gust    </w:t>
      </w:r>
      <w:r>
        <w:t xml:space="preserve">   Frugal    </w:t>
      </w:r>
      <w:r>
        <w:t xml:space="preserve">   Castigate    </w:t>
      </w:r>
      <w:r>
        <w:t xml:space="preserve">   Radiance    </w:t>
      </w:r>
      <w:r>
        <w:t xml:space="preserve">   Hint    </w:t>
      </w:r>
      <w:r>
        <w:t xml:space="preserve">   Dwindle    </w:t>
      </w:r>
      <w:r>
        <w:t xml:space="preserve">   Majestic    </w:t>
      </w:r>
      <w:r>
        <w:t xml:space="preserve">   Monumental    </w:t>
      </w:r>
      <w:r>
        <w:t xml:space="preserve">   barefaced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WTL #12 Words From Shakespeare</dc:title>
  <dcterms:created xsi:type="dcterms:W3CDTF">2021-10-11T22:32:01Z</dcterms:created>
  <dcterms:modified xsi:type="dcterms:W3CDTF">2021-10-11T22:32:01Z</dcterms:modified>
</cp:coreProperties>
</file>