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WTRFG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Bridge    </w:t>
      </w:r>
      <w:r>
        <w:t xml:space="preserve">   River    </w:t>
      </w:r>
      <w:r>
        <w:t xml:space="preserve">   Dogs    </w:t>
      </w:r>
      <w:r>
        <w:t xml:space="preserve">   Competition    </w:t>
      </w:r>
      <w:r>
        <w:t xml:space="preserve">   Bobcat    </w:t>
      </w:r>
      <w:r>
        <w:t xml:space="preserve">   Judges    </w:t>
      </w:r>
      <w:r>
        <w:t xml:space="preserve">   Grandma    </w:t>
      </w:r>
      <w:r>
        <w:t xml:space="preserve">   Snow    </w:t>
      </w:r>
      <w:r>
        <w:t xml:space="preserve">   Fire    </w:t>
      </w:r>
      <w:r>
        <w:t xml:space="preserve">   Shop    </w:t>
      </w:r>
      <w:r>
        <w:t xml:space="preserve">   officer    </w:t>
      </w:r>
      <w:r>
        <w:t xml:space="preserve">   SchoolKids    </w:t>
      </w:r>
      <w:r>
        <w:t xml:space="preserve">   Salesworker    </w:t>
      </w:r>
      <w:r>
        <w:t xml:space="preserve">   TownFolk    </w:t>
      </w:r>
      <w:r>
        <w:t xml:space="preserve">   Loyal    </w:t>
      </w:r>
      <w:r>
        <w:t xml:space="preserve">   Love    </w:t>
      </w:r>
      <w:r>
        <w:t xml:space="preserve">   Hounds    </w:t>
      </w:r>
      <w:r>
        <w:t xml:space="preserve">   Hunting    </w:t>
      </w:r>
      <w:r>
        <w:t xml:space="preserve">   Red Fern    </w:t>
      </w:r>
      <w:r>
        <w:t xml:space="preserve">   Mountain Lion    </w:t>
      </w:r>
      <w:r>
        <w:t xml:space="preserve">   Gardening Hoe    </w:t>
      </w:r>
      <w:r>
        <w:t xml:space="preserve">   Billy    </w:t>
      </w:r>
      <w:r>
        <w:t xml:space="preserve">   Grandpa    </w:t>
      </w:r>
      <w:r>
        <w:t xml:space="preserve">   Old Dan    </w:t>
      </w:r>
      <w:r>
        <w:t xml:space="preserve">   Little 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WTRFG</dc:title>
  <dcterms:created xsi:type="dcterms:W3CDTF">2021-10-11T22:32:08Z</dcterms:created>
  <dcterms:modified xsi:type="dcterms:W3CDTF">2021-10-11T22:32:08Z</dcterms:modified>
</cp:coreProperties>
</file>