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WTSF Choice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Manner or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choose; to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struggle with physically or mentally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time marked by distinct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Bold, daring, or uninhibited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gather or to summon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Legacy or tradition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Well-known or famous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Unusual, extraordinary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move quickly and easily; flexible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Important, vital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think about or ponder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military expedition; a campaign for a cause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Endurance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 An intellectual or emotional attitude toward something. 2. The position of one’s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WTSF Choice #2</dc:title>
  <dcterms:created xsi:type="dcterms:W3CDTF">2021-10-11T22:31:33Z</dcterms:created>
  <dcterms:modified xsi:type="dcterms:W3CDTF">2021-10-11T22:31:33Z</dcterms:modified>
</cp:coreProperties>
</file>