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install    </w:t>
      </w:r>
      <w:r>
        <w:t xml:space="preserve">   reappear    </w:t>
      </w:r>
      <w:r>
        <w:t xml:space="preserve">   exhaust    </w:t>
      </w:r>
      <w:r>
        <w:t xml:space="preserve">   deprive    </w:t>
      </w:r>
      <w:r>
        <w:t xml:space="preserve">   foretell    </w:t>
      </w:r>
      <w:r>
        <w:t xml:space="preserve">   postpone    </w:t>
      </w:r>
      <w:r>
        <w:t xml:space="preserve">   prepare    </w:t>
      </w:r>
      <w:r>
        <w:t xml:space="preserve">   afternoon    </w:t>
      </w:r>
      <w:r>
        <w:t xml:space="preserve">   undress    </w:t>
      </w:r>
      <w:r>
        <w:t xml:space="preserve">   disconnect    </w:t>
      </w:r>
      <w:r>
        <w:t xml:space="preserve">   insane    </w:t>
      </w:r>
      <w:r>
        <w:t xml:space="preserve">   mischief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</dc:title>
  <dcterms:created xsi:type="dcterms:W3CDTF">2021-10-11T22:31:49Z</dcterms:created>
  <dcterms:modified xsi:type="dcterms:W3CDTF">2021-10-11T22:31:49Z</dcterms:modified>
</cp:coreProperties>
</file>