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with a and ends with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Begins with h and ends in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Begins with c and ends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Begins in r and ends in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Begins with b ends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Begins with h and ends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Begins with c and ends with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Begins in r and ends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Begins with c ends with 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Begins with a and ends in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Begins with c ends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Begins with b ends with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 was     -      that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there is an    -   there is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Begins with e and ends in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Begins with h ends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Begins with e and ends with 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</dc:title>
  <dcterms:created xsi:type="dcterms:W3CDTF">2021-10-11T22:31:07Z</dcterms:created>
  <dcterms:modified xsi:type="dcterms:W3CDTF">2021-10-11T22:31:07Z</dcterms:modified>
</cp:coreProperties>
</file>