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Ungentle or unpleasant in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that are baked such as 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is nicest in the family or in a group of friends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or something that tidy up a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or someone that is really wierd at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not in the family and someone who you don't know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difficult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doesn't speak much or doesn't make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has nothing inside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is nicer than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shines really bright and reflects it everywhere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</dc:title>
  <dcterms:created xsi:type="dcterms:W3CDTF">2021-10-11T22:31:19Z</dcterms:created>
  <dcterms:modified xsi:type="dcterms:W3CDTF">2021-10-11T22:31:19Z</dcterms:modified>
</cp:coreProperties>
</file>