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takes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musical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copy things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play music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watch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green plants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to learn reading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play music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drawing or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 black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sounds the same but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sending messages over long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looks nice in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that is casted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Crossword</dc:title>
  <dcterms:created xsi:type="dcterms:W3CDTF">2021-10-11T22:31:56Z</dcterms:created>
  <dcterms:modified xsi:type="dcterms:W3CDTF">2021-10-11T22:31:56Z</dcterms:modified>
</cp:coreProperties>
</file>