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WTW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wealthy    </w:t>
      </w:r>
      <w:r>
        <w:t xml:space="preserve">   rapidly    </w:t>
      </w:r>
      <w:r>
        <w:t xml:space="preserve">   hastily    </w:t>
      </w:r>
      <w:r>
        <w:t xml:space="preserve">   greedily    </w:t>
      </w:r>
      <w:r>
        <w:t xml:space="preserve">   merrily    </w:t>
      </w:r>
      <w:r>
        <w:t xml:space="preserve">   seriously    </w:t>
      </w:r>
      <w:r>
        <w:t xml:space="preserve">   velvety    </w:t>
      </w:r>
      <w:r>
        <w:t xml:space="preserve">   skinny    </w:t>
      </w:r>
      <w:r>
        <w:t xml:space="preserve">   shaggy    </w:t>
      </w:r>
      <w:r>
        <w:t xml:space="preserve">   silvery    </w:t>
      </w:r>
      <w:r>
        <w:t xml:space="preserve">   eagerly    </w:t>
      </w:r>
      <w:r>
        <w:t xml:space="preserve">   generously    </w:t>
      </w:r>
      <w:r>
        <w:t xml:space="preserve">   politely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WTW Homework</dc:title>
  <dcterms:created xsi:type="dcterms:W3CDTF">2021-10-11T22:32:18Z</dcterms:created>
  <dcterms:modified xsi:type="dcterms:W3CDTF">2021-10-11T22:32:18Z</dcterms:modified>
</cp:coreProperties>
</file>