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WTW Root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Audience    </w:t>
      </w:r>
      <w:r>
        <w:t xml:space="preserve">   Audition    </w:t>
      </w:r>
      <w:r>
        <w:t xml:space="preserve">   Autograph    </w:t>
      </w:r>
      <w:r>
        <w:t xml:space="preserve">   Biology    </w:t>
      </w:r>
      <w:r>
        <w:t xml:space="preserve">   Contradict    </w:t>
      </w:r>
      <w:r>
        <w:t xml:space="preserve">   Geography    </w:t>
      </w:r>
      <w:r>
        <w:t xml:space="preserve">   Geohermal    </w:t>
      </w:r>
      <w:r>
        <w:t xml:space="preserve">   Graphic    </w:t>
      </w:r>
      <w:r>
        <w:t xml:space="preserve">   Headphone    </w:t>
      </w:r>
      <w:r>
        <w:t xml:space="preserve">   Invisible    </w:t>
      </w:r>
      <w:r>
        <w:t xml:space="preserve">   Kilometer    </w:t>
      </w:r>
      <w:r>
        <w:t xml:space="preserve">   Millimeter    </w:t>
      </w:r>
      <w:r>
        <w:t xml:space="preserve">   Mythology    </w:t>
      </w:r>
      <w:r>
        <w:t xml:space="preserve">   Phonics    </w:t>
      </w:r>
      <w:r>
        <w:t xml:space="preserve">   Photograph    </w:t>
      </w:r>
      <w:r>
        <w:t xml:space="preserve">   Photographer    </w:t>
      </w:r>
      <w:r>
        <w:t xml:space="preserve">   Stethoscope    </w:t>
      </w:r>
      <w:r>
        <w:t xml:space="preserve">   Telegraph    </w:t>
      </w:r>
      <w:r>
        <w:t xml:space="preserve">   Telephone    </w:t>
      </w:r>
      <w:r>
        <w:t xml:space="preserve">   Telescope    </w:t>
      </w:r>
      <w:r>
        <w:t xml:space="preserve">   Thermal    </w:t>
      </w:r>
      <w:r>
        <w:t xml:space="preserve">   Thermostat    </w:t>
      </w:r>
      <w:r>
        <w:t xml:space="preserve">   Unpredictable    </w:t>
      </w:r>
      <w:r>
        <w:t xml:space="preserve">   Visitor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 Root  Word Search</dc:title>
  <dcterms:created xsi:type="dcterms:W3CDTF">2021-10-11T22:31:46Z</dcterms:created>
  <dcterms:modified xsi:type="dcterms:W3CDTF">2021-10-11T22:31:46Z</dcterms:modified>
</cp:coreProperties>
</file>