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WTW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AUDITION    </w:t>
      </w:r>
      <w:r>
        <w:t xml:space="preserve">   AUTOGRAPH    </w:t>
      </w:r>
      <w:r>
        <w:t xml:space="preserve">   BIOLOGY    </w:t>
      </w:r>
      <w:r>
        <w:t xml:space="preserve">   CONTRADICT    </w:t>
      </w:r>
      <w:r>
        <w:t xml:space="preserve">   GEOGRAPHY    </w:t>
      </w:r>
      <w:r>
        <w:t xml:space="preserve">   GEOTHERMAL    </w:t>
      </w:r>
      <w:r>
        <w:t xml:space="preserve">   GRAPHIC    </w:t>
      </w:r>
      <w:r>
        <w:t xml:space="preserve">   HEADPHONE    </w:t>
      </w:r>
      <w:r>
        <w:t xml:space="preserve">   INVISIBLE    </w:t>
      </w:r>
      <w:r>
        <w:t xml:space="preserve">   KILOMETER    </w:t>
      </w:r>
      <w:r>
        <w:t xml:space="preserve">   MILLIMETER    </w:t>
      </w:r>
      <w:r>
        <w:t xml:space="preserve">   MYTHOLOGY    </w:t>
      </w:r>
      <w:r>
        <w:t xml:space="preserve">   PHONICS    </w:t>
      </w:r>
      <w:r>
        <w:t xml:space="preserve">   PHOTOGRAPH    </w:t>
      </w:r>
      <w:r>
        <w:t xml:space="preserve">   PHOTOGRAPHER    </w:t>
      </w:r>
      <w:r>
        <w:t xml:space="preserve">   STETHOSCOPE    </w:t>
      </w:r>
      <w:r>
        <w:t xml:space="preserve">   TELEGRAPH    </w:t>
      </w:r>
      <w:r>
        <w:t xml:space="preserve">   TELEPHONE    </w:t>
      </w:r>
      <w:r>
        <w:t xml:space="preserve">   TELESCOPE    </w:t>
      </w:r>
      <w:r>
        <w:t xml:space="preserve">   THERMAL    </w:t>
      </w:r>
      <w:r>
        <w:t xml:space="preserve">   THERMOSTAT    </w:t>
      </w:r>
      <w:r>
        <w:t xml:space="preserve">   UNPREDICTABLE    </w:t>
      </w:r>
      <w:r>
        <w:t xml:space="preserve">   VISITOR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Root Words</dc:title>
  <dcterms:created xsi:type="dcterms:W3CDTF">2021-10-11T22:31:48Z</dcterms:created>
  <dcterms:modified xsi:type="dcterms:W3CDTF">2021-10-11T22:31:48Z</dcterms:modified>
</cp:coreProperties>
</file>