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WTW Sort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leg    </w:t>
      </w:r>
      <w:r>
        <w:t xml:space="preserve">   beg    </w:t>
      </w:r>
      <w:r>
        <w:t xml:space="preserve">   peg    </w:t>
      </w:r>
      <w:r>
        <w:t xml:space="preserve">   net    </w:t>
      </w:r>
      <w:r>
        <w:t xml:space="preserve">   wet    </w:t>
      </w:r>
      <w:r>
        <w:t xml:space="preserve">   jet    </w:t>
      </w:r>
      <w:r>
        <w:t xml:space="preserve">   pet    </w:t>
      </w:r>
      <w:r>
        <w:t xml:space="preserve">   ten    </w:t>
      </w:r>
      <w:r>
        <w:t xml:space="preserve">   pen    </w:t>
      </w:r>
      <w:r>
        <w:t xml:space="preserve">   hen    </w:t>
      </w:r>
      <w:r>
        <w:t xml:space="preserve">   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WTW Sort 10</dc:title>
  <dcterms:created xsi:type="dcterms:W3CDTF">2021-10-11T22:32:20Z</dcterms:created>
  <dcterms:modified xsi:type="dcterms:W3CDTF">2021-10-11T22:32:20Z</dcterms:modified>
</cp:coreProperties>
</file>