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Sort 39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rides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driveway is made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really smart is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usual or done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bring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forming at the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High School you go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does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 _________ is a warm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animal found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mild, kind,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dessert eaten around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bowling you do not want the ball to go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competition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park the car in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behind someones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get all the answers ______________ you get a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yellow-like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39 </dc:title>
  <dcterms:created xsi:type="dcterms:W3CDTF">2021-10-11T22:32:13Z</dcterms:created>
  <dcterms:modified xsi:type="dcterms:W3CDTF">2021-10-11T22:32:13Z</dcterms:modified>
</cp:coreProperties>
</file>