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WTW Sort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TYPICAL    </w:t>
      </w:r>
      <w:r>
        <w:t xml:space="preserve">   TYPE    </w:t>
      </w:r>
      <w:r>
        <w:t xml:space="preserve">   REVISION    </w:t>
      </w:r>
      <w:r>
        <w:t xml:space="preserve">   REVISE    </w:t>
      </w:r>
      <w:r>
        <w:t xml:space="preserve">   PRECISION    </w:t>
      </w:r>
      <w:r>
        <w:t xml:space="preserve">   PRECISE    </w:t>
      </w:r>
      <w:r>
        <w:t xml:space="preserve">   PLEASE    </w:t>
      </w:r>
      <w:r>
        <w:t xml:space="preserve">   PLEASANT    </w:t>
      </w:r>
      <w:r>
        <w:t xml:space="preserve">   NATURE    </w:t>
      </w:r>
      <w:r>
        <w:t xml:space="preserve">   NATURAL    </w:t>
      </w:r>
      <w:r>
        <w:t xml:space="preserve">   MINERAL    </w:t>
      </w:r>
      <w:r>
        <w:t xml:space="preserve">   MINE    </w:t>
      </w:r>
      <w:r>
        <w:t xml:space="preserve">   IGNITION    </w:t>
      </w:r>
      <w:r>
        <w:t xml:space="preserve">   IGNITE    </w:t>
      </w:r>
      <w:r>
        <w:t xml:space="preserve">   HUMANITY    </w:t>
      </w:r>
      <w:r>
        <w:t xml:space="preserve">   HUMANE    </w:t>
      </w:r>
      <w:r>
        <w:t xml:space="preserve">   CRIMINAL    </w:t>
      </w:r>
      <w:r>
        <w:t xml:space="preserve">   CRIME    </w:t>
      </w:r>
      <w:r>
        <w:t xml:space="preserve">   CAVITY    </w:t>
      </w:r>
      <w:r>
        <w:t xml:space="preserve">   CAVE    </w:t>
      </w:r>
      <w:r>
        <w:t xml:space="preserve">   BREATHE    </w:t>
      </w:r>
      <w:r>
        <w:t xml:space="preserve">   BREATH    </w:t>
      </w:r>
      <w:r>
        <w:t xml:space="preserve">   ATHLETIC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Word Search</dc:title>
  <dcterms:created xsi:type="dcterms:W3CDTF">2021-10-11T22:31:54Z</dcterms:created>
  <dcterms:modified xsi:type="dcterms:W3CDTF">2021-10-11T22:31:54Z</dcterms:modified>
</cp:coreProperties>
</file>