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forego    </w:t>
      </w:r>
      <w:r>
        <w:t xml:space="preserve">   prefix    </w:t>
      </w:r>
      <w:r>
        <w:t xml:space="preserve">   postdate    </w:t>
      </w:r>
      <w:r>
        <w:t xml:space="preserve">   preoccupied    </w:t>
      </w:r>
      <w:r>
        <w:t xml:space="preserve">   forearm    </w:t>
      </w:r>
      <w:r>
        <w:t xml:space="preserve">   aftertaste    </w:t>
      </w:r>
      <w:r>
        <w:t xml:space="preserve">   foresight    </w:t>
      </w:r>
      <w:r>
        <w:t xml:space="preserve">   preposition    </w:t>
      </w:r>
      <w:r>
        <w:t xml:space="preserve">   predate    </w:t>
      </w:r>
      <w:r>
        <w:t xml:space="preserve">   preseason    </w:t>
      </w:r>
      <w:r>
        <w:t xml:space="preserve">   forewarn    </w:t>
      </w:r>
      <w:r>
        <w:t xml:space="preserve">   predetermine    </w:t>
      </w:r>
      <w:r>
        <w:t xml:space="preserve">   prejudge    </w:t>
      </w:r>
      <w:r>
        <w:t xml:space="preserve">   afternoon    </w:t>
      </w:r>
      <w:r>
        <w:t xml:space="preserve">   foreword    </w:t>
      </w:r>
      <w:r>
        <w:t xml:space="preserve">   foreknowledge    </w:t>
      </w:r>
      <w:r>
        <w:t xml:space="preserve">   postseason    </w:t>
      </w:r>
      <w:r>
        <w:t xml:space="preserve">   forecourt    </w:t>
      </w:r>
      <w:r>
        <w:t xml:space="preserve">   postscript    </w:t>
      </w:r>
      <w:r>
        <w:t xml:space="preserve">   afterword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Word Search</dc:title>
  <dcterms:created xsi:type="dcterms:W3CDTF">2021-10-11T22:30:36Z</dcterms:created>
  <dcterms:modified xsi:type="dcterms:W3CDTF">2021-10-11T22:30:36Z</dcterms:modified>
</cp:coreProperties>
</file>