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WUDHU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Left    </w:t>
      </w:r>
      <w:r>
        <w:t xml:space="preserve">   Right    </w:t>
      </w:r>
      <w:r>
        <w:t xml:space="preserve">   Miswak    </w:t>
      </w:r>
      <w:r>
        <w:t xml:space="preserve">   Duaa    </w:t>
      </w:r>
      <w:r>
        <w:t xml:space="preserve">   Niyyah    </w:t>
      </w:r>
      <w:r>
        <w:t xml:space="preserve">   Nose    </w:t>
      </w:r>
      <w:r>
        <w:t xml:space="preserve">   Gargle    </w:t>
      </w:r>
      <w:r>
        <w:t xml:space="preserve">   Masaah    </w:t>
      </w:r>
      <w:r>
        <w:t xml:space="preserve">   Khilaal    </w:t>
      </w:r>
      <w:r>
        <w:t xml:space="preserve">   Earlobe    </w:t>
      </w:r>
      <w:r>
        <w:t xml:space="preserve">   Chin    </w:t>
      </w:r>
      <w:r>
        <w:t xml:space="preserve">   Ankles    </w:t>
      </w:r>
      <w:r>
        <w:t xml:space="preserve">   Face    </w:t>
      </w:r>
      <w:r>
        <w:t xml:space="preserve">   Feet    </w:t>
      </w:r>
      <w:r>
        <w:t xml:space="preserve">   Hands    </w:t>
      </w:r>
      <w:r>
        <w:t xml:space="preserve">   Wash    </w:t>
      </w:r>
      <w:r>
        <w:t xml:space="preserve">   Three times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WUDHU WORD SEARCH </dc:title>
  <dcterms:created xsi:type="dcterms:W3CDTF">2021-10-11T22:32:29Z</dcterms:created>
  <dcterms:modified xsi:type="dcterms:W3CDTF">2021-10-11T22:32:29Z</dcterms:modified>
</cp:coreProperties>
</file>