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WUDU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advantages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Woodland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Fitted to you vehicle -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Sidle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Bread and bear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Change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of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Bridging device for a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Personal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Sargeant's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Doctors prescription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WUDU Crossword</dc:title>
  <dcterms:created xsi:type="dcterms:W3CDTF">2021-10-11T22:30:53Z</dcterms:created>
  <dcterms:modified xsi:type="dcterms:W3CDTF">2021-10-11T22:30:53Z</dcterms:modified>
</cp:coreProperties>
</file>