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WVFSC Word Scramble</w:t>
      </w:r>
    </w:p>
    <w:p>
      <w:pPr>
        <w:pStyle w:val="Questions"/>
      </w:pPr>
      <w:r>
        <w:t xml:space="preserve">1. WHNGOIOTTRN YLEALV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ERUGFI GIANSKT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IGFUS BUCL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GLSIEN ATGSIKN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CIE NDACGIN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YNSHRCO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PIAR SAINKTG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EREF STKAE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SHTOR DCANE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UQDA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TCCHA OOTF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CISMOYLP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EVSMO NI DEFIL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BCKA NPSI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SCRORVEOS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SISK NDA CYR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TULZ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COHAC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COSWAHL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THEER TUNR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WAHKOM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OTE LOPO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MEACL NSPI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CEI INKR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LAXE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PFLI JMPU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ZEWZTIL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EUGSJD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ACICTERP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AOIZBNM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WVFSC Word Scramble</dc:title>
  <dcterms:created xsi:type="dcterms:W3CDTF">2021-10-11T22:32:03Z</dcterms:created>
  <dcterms:modified xsi:type="dcterms:W3CDTF">2021-10-11T22:32:03Z</dcterms:modified>
</cp:coreProperties>
</file>