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WV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effort to allow illiterate whites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other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of several secret organizations that tried to keep freedmen from exercising their new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to determine whether a person could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contracts miners had to sign to pledge not to form a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(documents that serve as proof of a debt and require the payment of the debt plus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whereby workers are not allowed to enter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help both freedmen and poor whites cope with their everyday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prolonged decline in economic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containing the names of individuals or companies to be avoided or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issued by local judges that stop a particular action or force a particular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 tax that had to be paid before a person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organizations of workers formed to improve wages, benefits, and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willing to work for the companies when regular workers went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miners were only paid for the stated 1,000 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 Studies Crossword</dc:title>
  <dcterms:created xsi:type="dcterms:W3CDTF">2021-10-11T22:31:27Z</dcterms:created>
  <dcterms:modified xsi:type="dcterms:W3CDTF">2021-10-11T22:31:27Z</dcterms:modified>
</cp:coreProperties>
</file>