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assassinated in 1881 and began industrialization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strategy that involves advancing by withdrawing from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overthrow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in Germany were the war crime trials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four powers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conference was the warning to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conference involved Roosevelt, Stalin and Churchill?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started as a peaceful protest in Winter Palace but then police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formally the Treaty of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worst event to occur in Germany?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NEP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annexation of Austria into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philosophy led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strategy also known as leapfrogging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quote “we shall ------- to it unconditionally”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notional barrier separating the former Soviet bloc and the West prior to the decline of communism that followed the political events in eastern Europe in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to publicize a certain political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dictated government/ authoritarian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WW11</dc:title>
  <dcterms:created xsi:type="dcterms:W3CDTF">2021-10-11T22:31:22Z</dcterms:created>
  <dcterms:modified xsi:type="dcterms:W3CDTF">2021-10-11T22:31:22Z</dcterms:modified>
</cp:coreProperties>
</file>