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ubiquitous    </w:t>
      </w:r>
      <w:r>
        <w:t xml:space="preserve">   adage    </w:t>
      </w:r>
      <w:r>
        <w:t xml:space="preserve">   wanton    </w:t>
      </w:r>
      <w:r>
        <w:t xml:space="preserve">   traverse    </w:t>
      </w:r>
      <w:r>
        <w:t xml:space="preserve">   encumber    </w:t>
      </w:r>
      <w:r>
        <w:t xml:space="preserve">   incontrovertible    </w:t>
      </w:r>
      <w:r>
        <w:t xml:space="preserve">   wheedle    </w:t>
      </w:r>
      <w:r>
        <w:t xml:space="preserve">   array    </w:t>
      </w:r>
      <w:r>
        <w:t xml:space="preserve">   maim    </w:t>
      </w:r>
      <w:r>
        <w:t xml:space="preserve">   visage    </w:t>
      </w:r>
      <w:r>
        <w:t xml:space="preserve">   alacrity    </w:t>
      </w:r>
      <w:r>
        <w:t xml:space="preserve">   insuperable    </w:t>
      </w:r>
      <w:r>
        <w:t xml:space="preserve">   bewail    </w:t>
      </w:r>
      <w:r>
        <w:t xml:space="preserve">   stilted    </w:t>
      </w:r>
      <w:r>
        <w:t xml:space="preserve">   trauma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WW1-4</dc:title>
  <dcterms:created xsi:type="dcterms:W3CDTF">2021-10-11T22:31:12Z</dcterms:created>
  <dcterms:modified xsi:type="dcterms:W3CDTF">2021-10-11T22:31:12Z</dcterms:modified>
</cp:coreProperties>
</file>