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amazing because of its great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great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number of people in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by liquid heat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happens before the main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graceful or refined(appearance or behavior)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die,to be killed,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sleep 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 with excitement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disagreeable smoke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kill or die from no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burst forth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burn with hot liquid</w:t>
            </w:r>
          </w:p>
        </w:tc>
      </w:tr>
    </w:tbl>
    <w:p>
      <w:pPr>
        <w:pStyle w:val="WordBankMedium"/>
      </w:pPr>
      <w:r>
        <w:t xml:space="preserve">   suffocate    </w:t>
      </w:r>
      <w:r>
        <w:t xml:space="preserve">   molten    </w:t>
      </w:r>
      <w:r>
        <w:t xml:space="preserve">   erupt    </w:t>
      </w:r>
      <w:r>
        <w:t xml:space="preserve">   fume    </w:t>
      </w:r>
      <w:r>
        <w:t xml:space="preserve">   dormant    </w:t>
      </w:r>
      <w:r>
        <w:t xml:space="preserve">   elegant    </w:t>
      </w:r>
      <w:r>
        <w:t xml:space="preserve">   expel    </w:t>
      </w:r>
      <w:r>
        <w:t xml:space="preserve">   perish    </w:t>
      </w:r>
      <w:r>
        <w:t xml:space="preserve">   excavate    </w:t>
      </w:r>
      <w:r>
        <w:t xml:space="preserve">   tremor    </w:t>
      </w:r>
      <w:r>
        <w:t xml:space="preserve">   scald    </w:t>
      </w:r>
      <w:r>
        <w:t xml:space="preserve">   stupendous    </w:t>
      </w:r>
      <w:r>
        <w:t xml:space="preserve">   population    </w:t>
      </w:r>
      <w:r>
        <w:t xml:space="preserve">   prelude    </w:t>
      </w:r>
      <w:r>
        <w:t xml:space="preserve">   painstaking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WW19</dc:title>
  <dcterms:created xsi:type="dcterms:W3CDTF">2021-10-11T22:32:51Z</dcterms:created>
  <dcterms:modified xsi:type="dcterms:W3CDTF">2021-10-11T22:32:51Z</dcterms:modified>
</cp:coreProperties>
</file>